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70-95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>
        <w:rPr>
          <w:rFonts w:ascii="Times New Roman" w:eastAsia="Times New Roman" w:hAnsi="Times New Roman" w:cs="Times New Roman"/>
          <w:sz w:val="28"/>
          <w:szCs w:val="28"/>
        </w:rPr>
        <w:t>6494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18810586240628046494 от 28.06.2024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72520125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5241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06D0-2810-4329-8185-C5B8A7FF5D7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